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test you have to evaluate the 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wave used for mobile phone communications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wave with the shortest wavelength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wave to short for the human eye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wave used in hospital to view internal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something that absorbs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happens to the frequency from radio to gamma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temperature need to be to be a fair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wave which can burn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Surface that absorbs all radiation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type of wave which a human eye can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happening to the wavelength from radio waves to gamma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something is 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insulators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give out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way with the longest wavelength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2021-10-11T14:24:40Z</dcterms:created>
  <dcterms:modified xsi:type="dcterms:W3CDTF">2021-10-11T14:24:40Z</dcterms:modified>
</cp:coreProperties>
</file>