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Nuclide    </w:t>
      </w:r>
      <w:r>
        <w:t xml:space="preserve">   Nucleus    </w:t>
      </w:r>
      <w:r>
        <w:t xml:space="preserve">   Nucleons    </w:t>
      </w:r>
      <w:r>
        <w:t xml:space="preserve">   Nuclear Radiation    </w:t>
      </w:r>
      <w:r>
        <w:t xml:space="preserve">   Nuclear Fusion    </w:t>
      </w:r>
      <w:r>
        <w:t xml:space="preserve">   Nuclear Fission    </w:t>
      </w:r>
      <w:r>
        <w:t xml:space="preserve">   Nuclear Energy    </w:t>
      </w:r>
      <w:r>
        <w:t xml:space="preserve">   Nuclear Decay Series    </w:t>
      </w:r>
      <w:r>
        <w:t xml:space="preserve">   Nuclear Chain Reaction    </w:t>
      </w:r>
      <w:r>
        <w:t xml:space="preserve">   Nuclear    </w:t>
      </w:r>
      <w:r>
        <w:t xml:space="preserve">   Normal    </w:t>
      </w:r>
      <w:r>
        <w:t xml:space="preserve">   Non-Metal    </w:t>
      </w:r>
      <w:r>
        <w:t xml:space="preserve">   Node    </w:t>
      </w:r>
      <w:r>
        <w:t xml:space="preserve">   Nodal Lines    </w:t>
      </w:r>
      <w:r>
        <w:t xml:space="preserve">   Newton's Third Law Of Motion    </w:t>
      </w:r>
      <w:r>
        <w:t xml:space="preserve">   Newton's Second Law Of Motion    </w:t>
      </w:r>
      <w:r>
        <w:t xml:space="preserve">   Newton's First Law Of Motion    </w:t>
      </w:r>
      <w:r>
        <w:t xml:space="preserve">   Newton-Meter    </w:t>
      </w:r>
      <w:r>
        <w:t xml:space="preserve">   Newton    </w:t>
      </w:r>
      <w:r>
        <w:t xml:space="preserve">   Neutron    </w:t>
      </w:r>
      <w:r>
        <w:t xml:space="preserve">   Neutrino    </w:t>
      </w:r>
      <w:r>
        <w:t xml:space="preserve">   Net Force    </w:t>
      </w:r>
      <w:r>
        <w:t xml:space="preserve">   Natural Frequency    </w:t>
      </w:r>
      <w:r>
        <w:t xml:space="preserve">   stationary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2021-10-11T14:26:14Z</dcterms:created>
  <dcterms:modified xsi:type="dcterms:W3CDTF">2021-10-11T14:26:14Z</dcterms:modified>
</cp:coreProperties>
</file>