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measure of the amount of matter in an object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push or pull exerted on an object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force that opposes the motion of objects that move through air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combination of all forces acting on an object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force of attraction between objects that is due to their masses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tendency of an object to resist a change in motion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diagram showing all the forces acting on a body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resistance that one surface or object encounters when moving over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force perpendicular to a surface that prevents an object from falling through the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product of an objects mass and velocity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2</dc:title>
  <dcterms:created xsi:type="dcterms:W3CDTF">2021-10-11T14:25:49Z</dcterms:created>
  <dcterms:modified xsi:type="dcterms:W3CDTF">2021-10-11T14:25:49Z</dcterms:modified>
</cp:coreProperties>
</file>