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Electromagnetic    </w:t>
      </w:r>
      <w:r>
        <w:t xml:space="preserve">   Energy    </w:t>
      </w:r>
      <w:r>
        <w:t xml:space="preserve">   Gamma    </w:t>
      </w:r>
      <w:r>
        <w:t xml:space="preserve">   Infrared    </w:t>
      </w:r>
      <w:r>
        <w:t xml:space="preserve">   Light    </w:t>
      </w:r>
      <w:r>
        <w:t xml:space="preserve">   Longitudinal    </w:t>
      </w:r>
      <w:r>
        <w:t xml:space="preserve">   Microwave    </w:t>
      </w:r>
      <w:r>
        <w:t xml:space="preserve">   OpticNerve    </w:t>
      </w:r>
      <w:r>
        <w:t xml:space="preserve">   Pupil    </w:t>
      </w:r>
      <w:r>
        <w:t xml:space="preserve">   Reflection    </w:t>
      </w:r>
      <w:r>
        <w:t xml:space="preserve">   Refraction    </w:t>
      </w:r>
      <w:r>
        <w:t xml:space="preserve">   Retina    </w:t>
      </w:r>
      <w:r>
        <w:t xml:space="preserve">   Sound    </w:t>
      </w:r>
      <w:r>
        <w:t xml:space="preserve">   Transverse    </w:t>
      </w:r>
      <w:r>
        <w:t xml:space="preserve">   Ultraviolet    </w:t>
      </w:r>
      <w:r>
        <w:t xml:space="preserve">   Visible    </w:t>
      </w:r>
      <w:r>
        <w:t xml:space="preserve">   Waves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2021-10-11T14:26:24Z</dcterms:created>
  <dcterms:modified xsi:type="dcterms:W3CDTF">2021-10-11T14:26:24Z</dcterms:modified>
</cp:coreProperties>
</file>