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energy an object has due to its motion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energy of an objects place or position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stored energy that results from the position or shape of an object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energy produced by the vibrations of electronically charged particles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energy stored in the nucleus of an atom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energy carried by sound waves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energy stored in an object when the shape of the object is changed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energy carried by electromagnetic waves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energy caused by the movement of electrons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rate at which work is done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energy related to the motion of atoms or molecules in a substance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energy stored in the movement of objects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force exerted on an object that causes it to move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potential energy stored in chemical bonds between atoms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3</dc:title>
  <dcterms:created xsi:type="dcterms:W3CDTF">2021-10-11T14:25:51Z</dcterms:created>
  <dcterms:modified xsi:type="dcterms:W3CDTF">2021-10-11T14:25:51Z</dcterms:modified>
</cp:coreProperties>
</file>