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earth there are __________ forces being acted upon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diagonal line on a distance, time graph is showing ________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line on a distance, time graph is going down diagonally then the object is going to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every action there is an opposite and equal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line on a distance, time graph shows that the object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is equal to mass times acceleration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Objects at rest, stay at rest. Objects in motion, stay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forces cause an object to change its speed/motion.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forces are acting in __________ directions you subtract them to find the net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acceleration is occurring when the object is speeding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 times Acceleration is equal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more _____ an object has the more inertia.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forces are acting in the _________ direction you add them together to find the net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acceleration is occurring when the object is slowing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of Inertia</w:t>
            </w:r>
          </w:p>
        </w:tc>
      </w:tr>
    </w:tbl>
    <w:p>
      <w:pPr>
        <w:pStyle w:val="WordBankMedium"/>
      </w:pPr>
      <w:r>
        <w:t xml:space="preserve">   Constant    </w:t>
      </w:r>
      <w:r>
        <w:t xml:space="preserve">   Positive    </w:t>
      </w:r>
      <w:r>
        <w:t xml:space="preserve">   Negative    </w:t>
      </w:r>
      <w:r>
        <w:t xml:space="preserve">   First    </w:t>
      </w:r>
      <w:r>
        <w:t xml:space="preserve">   Inertia    </w:t>
      </w:r>
      <w:r>
        <w:t xml:space="preserve">   Force    </w:t>
      </w:r>
      <w:r>
        <w:t xml:space="preserve">   Third    </w:t>
      </w:r>
      <w:r>
        <w:t xml:space="preserve">   Mass    </w:t>
      </w:r>
      <w:r>
        <w:t xml:space="preserve">   Unbalanced    </w:t>
      </w:r>
      <w:r>
        <w:t xml:space="preserve">   Stationary    </w:t>
      </w:r>
      <w:r>
        <w:t xml:space="preserve">   Start    </w:t>
      </w:r>
      <w:r>
        <w:t xml:space="preserve">   ALWAYS    </w:t>
      </w:r>
      <w:r>
        <w:t xml:space="preserve">   Same    </w:t>
      </w:r>
      <w:r>
        <w:t xml:space="preserve">   Opposite    </w:t>
      </w:r>
      <w:r>
        <w:t xml:space="preserve">   Second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2021-12-08T03:32:33Z</dcterms:created>
  <dcterms:modified xsi:type="dcterms:W3CDTF">2021-12-08T03:32:33Z</dcterms:modified>
</cp:coreProperties>
</file>