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motion resistance from objects rubbing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Forces acting on a object which do not balance each other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Forces that are equal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fast an object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Attraction force between objects, bodies, and masses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rate and direction of motion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 of inertia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resistance of any physical object to any change in its velocity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in an object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vector sum of forces acting on a particle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in an object’s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mathematician, physicist, and astronomer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with that velocity changes with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stored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push or pull measurement of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2021-12-10T03:33:49Z</dcterms:created>
  <dcterms:modified xsi:type="dcterms:W3CDTF">2021-12-10T03:33:49Z</dcterms:modified>
</cp:coreProperties>
</file>