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wave has the lowest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wave is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sound travel through a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in pitch as sound approaches, followed by a drop in pitch when it moves past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wave has the highest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Adding all of the primary colors of light (red, green, and blue) together will result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wave is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one object vibrating at the same natural frequency of a second object forces that second object into vibrational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traveling down a glass or plastic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is ____ on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and scattering of light as it moves through the particles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see the color red, red light is being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material does sound move though the fastest?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bending when it enters a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measured by intensity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phenomenon that's created by two items side by side that emit frequencies that differ by only a small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material does light move through the fastest?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light travel through a medium?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2021-10-11T14:24:47Z</dcterms:created>
  <dcterms:modified xsi:type="dcterms:W3CDTF">2021-10-11T14:24:47Z</dcterms:modified>
</cp:coreProperties>
</file>