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Stretching an elastic band creates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measurement with just size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travelled divided by the time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increase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Acceleration due to this is 9.8m/s/s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far something has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with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tendancy of an object to remain in its state of rest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an object is from where it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Newton's second law refers to the relationship between acceleration, mass,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decrease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"Every action has an equal and opposite reaction" is Newton's _______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measurement with both size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2021-10-11T14:24:49Z</dcterms:created>
  <dcterms:modified xsi:type="dcterms:W3CDTF">2021-10-11T14:24:49Z</dcterms:modified>
</cp:coreProperties>
</file>