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 for an optical engineer? 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Studying the interaction between matter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career in physics? Optical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Steven Chu win the Nobel Peace Prize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Decreases the production of sleep hormones? 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moves across the surface?  Laser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study of light improving performances of athlete's took place?  University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Europe’s largest research oriented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studies the natural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reflected back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than normal light?  Laser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dangerous effects on this planet?  Climate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2021-10-11T14:24:54Z</dcterms:created>
  <dcterms:modified xsi:type="dcterms:W3CDTF">2021-10-11T14:24:54Z</dcterms:modified>
</cp:coreProperties>
</file>