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when energy can't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where object don't move or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of something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someone or something is able to move or operate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capacity to gain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possessed by a body in 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compressing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act on a body that moves in a circular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when one energy turned into a different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possessed by a body not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pulls an object in towards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kinetic and 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stretched or 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and vatility  required for substantial physical or mental activity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2021-10-11T14:24:56Z</dcterms:created>
  <dcterms:modified xsi:type="dcterms:W3CDTF">2021-10-11T14:24:56Z</dcterms:modified>
</cp:coreProperties>
</file>