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just how fast an object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are measured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how fast an object is going with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speed or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relationship increases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relationship decreases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consistent that are measured values are to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described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direct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close you are to the correct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Described by both a number and 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total ground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by magnitude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2021-10-11T14:25:01Z</dcterms:created>
  <dcterms:modified xsi:type="dcterms:W3CDTF">2021-10-11T14:25:01Z</dcterms:modified>
</cp:coreProperties>
</file>