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force,acceleration, and motion and their causes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energy that a body possesses by virtue of being in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property of an object that resists change of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amount of material in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motion based on a frame-of reference (pt-of-view)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moving of something from its place or position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any object thrown into the air; under sole influence of gravity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tendency to do nothing or to remain unchanged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speed of something in a given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 motion that can change cause or motion (any of pull or push)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Physics</dc:title>
  <dcterms:created xsi:type="dcterms:W3CDTF">2021-10-11T14:25:10Z</dcterms:created>
  <dcterms:modified xsi:type="dcterms:W3CDTF">2021-10-11T14:25:10Z</dcterms:modified>
</cp:coreProperties>
</file>