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quantity that can be described by a single element of a number field such as a real number, often accompanied by units of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is falling under the sole influence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of change of velocity of an object with respect to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quantity that has both magnitude and direction and is usually represented by an 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idea or explanation that you then test through study and experimentation.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the speed of an object changes at a constant rate. The acceleration is the same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you can change 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quantity used as a standard of measurement. Standard unit or system of units by means of which a quantity is accounted for and expressed.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in space, regardless of the type of geometry that you are using, that stays still and does not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•a system of geometric axes in relation to which measurements of size, position, or motion can be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an object has travelled from it's starting point and the direction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measured in an experiment and what is affected during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an object changes its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how far an object has travelled or how far away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fast an object is 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2021-10-11T14:25:12Z</dcterms:created>
  <dcterms:modified xsi:type="dcterms:W3CDTF">2021-10-11T14:25:12Z</dcterms:modified>
</cp:coreProperties>
</file>