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Amps    </w:t>
      </w:r>
      <w:r>
        <w:t xml:space="preserve">   Charge    </w:t>
      </w:r>
      <w:r>
        <w:t xml:space="preserve">   Chemical    </w:t>
      </w:r>
      <w:r>
        <w:t xml:space="preserve">   Current    </w:t>
      </w:r>
      <w:r>
        <w:t xml:space="preserve">   Energy    </w:t>
      </w:r>
      <w:r>
        <w:t xml:space="preserve">   Force    </w:t>
      </w:r>
      <w:r>
        <w:t xml:space="preserve">   Friction    </w:t>
      </w:r>
      <w:r>
        <w:t xml:space="preserve">   Gravitational    </w:t>
      </w:r>
      <w:r>
        <w:t xml:space="preserve">   Inertia    </w:t>
      </w:r>
      <w:r>
        <w:t xml:space="preserve">   Joules    </w:t>
      </w:r>
      <w:r>
        <w:t xml:space="preserve">   Kinetic    </w:t>
      </w:r>
      <w:r>
        <w:t xml:space="preserve">   Momentum    </w:t>
      </w:r>
      <w:r>
        <w:t xml:space="preserve">   Newton    </w:t>
      </w:r>
      <w:r>
        <w:t xml:space="preserve">   Phase    </w:t>
      </w:r>
      <w:r>
        <w:t xml:space="preserve">   Position    </w:t>
      </w:r>
      <w:r>
        <w:t xml:space="preserve">   Potential    </w:t>
      </w:r>
      <w:r>
        <w:t xml:space="preserve">   Power    </w:t>
      </w:r>
      <w:r>
        <w:t xml:space="preserve">   Slope    </w:t>
      </w:r>
      <w:r>
        <w:t xml:space="preserve">   Thermal    </w:t>
      </w:r>
      <w:r>
        <w:t xml:space="preserve">   Velocity    </w:t>
      </w:r>
      <w:r>
        <w:t xml:space="preserve">   Voltage    </w:t>
      </w:r>
      <w:r>
        <w:t xml:space="preserve">   Watts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2021-10-11T14:25:04Z</dcterms:created>
  <dcterms:modified xsi:type="dcterms:W3CDTF">2021-10-11T14:25:04Z</dcterms:modified>
</cp:coreProperties>
</file>