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rate of change of velocity with respect to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central, positively charged, dense portion of an atom.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motion of air, particularly its interaction with a solid object, such as an airplane 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oscillations completed in 1 second by an oscillating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Magnetic __________. The region around a magnet where its magnetic force is experienced by other magnetic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motion of a body under the effect of gravity alone. (2 word term)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Absolute ___________. The temperature of -273.16 or 0 K at which molecular motion vanishes.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Nuclear _________. The splitting of heavy nucleus into more stable , lighter nuclei with an accompanying release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long, thin thread of fused silica, used to transmit light, based on total internal reflection. (2 word term)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distance traveled by a body per unit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Unit of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Matter that has the ability to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Monochromatic ___________. Consisting of single wavelength.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high energy photon. (2 word term)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Vibration. The back and forth __________ that repeats itself.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 mass of a substance per unit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Nuclear _____________. The combination of two lighter nuclei to form a heavier nucleus with an accompanying release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The property of a body to resist a change in its state of rest or uniform motion.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A quanta of energy in light wave; the particle associated with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___________ Force. An outward pseudo force acting on a body in circular motion.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The transfer of heat from a region of higher temperature to a region of lower temperature by increased kinetic energy moving from molecule to molecule.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A device that produces coherent light by stimulated emission of radiation.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remaining core of a supernova that is so dense that even light cannot escape.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distance traveled by light through empty space in one year; equal to 9.46 x 1012 km. (2 word term)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time during which half the number of atoms in the element disintegrate. (2 word term)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Scientific study of matter and its motion and behaviour through space and time, including concepts of energy and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extent to which something is likely to happen or be the case.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Sound waves that pile up into a shock wave when a source is traveling at or faster than the speed of light. (2 word term)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between the two nearest points on a wave which are in the same phase.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bending of light from its straight line path when it travels from one medium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hypothetical basic particles, having charges whose magnitudes are 1/3 of the charge of an electron.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 particle. An electron emitted from a nucleus in radioactive decay.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Branch of Physics dealing with the production, transmission and effects produced by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Newton's First law of _____________. An object at rest will tend to stay at rest; an object of motion in motion will tend to stay in motion with the same speed or direction, unless impacted by an unbalanced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Energy an object has due to its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Person you would most like to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Disturbance of a wave or by any quantity that varies periodically.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E=mc2. Einstein's formula of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product of mass and velocity of a body, it is a measure of the quantity of motion in a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Electric _________. The rate of flow of electric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bouncing back of a wave from a boundary.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Einstein's definition of __________. 'Doing the same thing over and over again and expecting a different result."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idea that everything in the universe eventually moves from order to disorder, and _________ is the measurement of that change.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weakest of the four fundamental forces of physics; The gravitational attraction at the surface of a planet or other celestial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Material composed of the antiparticle to the corresponding particles of ordinary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Force of attraction between all masses in the universe, especially attraction of earth's mass for bodies near its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_________ number. The sum of the number of protons and neutrons in a nucleus.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__________ mechanics. Model of the atom based on the wave nature of subatomic particles, the mechanics of electron waves: also called wave mechanics.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Thermal Capacity: The quantity of _______ required to raise the temperature of the whole body by 1.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2021-10-11T14:25:17Z</dcterms:created>
  <dcterms:modified xsi:type="dcterms:W3CDTF">2021-10-11T14:25:17Z</dcterms:modified>
</cp:coreProperties>
</file>