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net force is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combining forces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tendency of an object to resist a change in motion; Newton's 1st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that goes against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divided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speed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force that keeps us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force that keeps us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Unit for 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speed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of a car traveling 40km in 5hours (do not include the units)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divided by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motion is represented by a straight, diagonal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due to the position of any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of Newton's laws is also called "Action-Reaction"?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found in batteries, food, 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 for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2021-10-11T14:25:19Z</dcterms:created>
  <dcterms:modified xsi:type="dcterms:W3CDTF">2021-10-11T14:25:19Z</dcterms:modified>
</cp:coreProperties>
</file>