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Bunch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between two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per unit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caused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travels from hot body to cold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perpendicular distance from the axes of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travelling disturbance which carries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rate of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displacement per unit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measurable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effect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of the disturb medium moves perpendicular to the direction of propagation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 of change of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of the disturb medium moves parallel to the direction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 of force and displacement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tendency of an object which resist the change its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push or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Bunch</dc:title>
  <dcterms:created xsi:type="dcterms:W3CDTF">2021-10-11T14:25:34Z</dcterms:created>
  <dcterms:modified xsi:type="dcterms:W3CDTF">2021-10-11T14:25:34Z</dcterms:modified>
</cp:coreProperties>
</file>