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framework for establishing measurement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multiply by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luminous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measurement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measures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relates hypotenuse to legs of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expresses a quantity as a number times a power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 by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empirically based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dominant system of measurement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measurement of angles based on a ratio of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how many powers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Chapter 1</dc:title>
  <dcterms:created xsi:type="dcterms:W3CDTF">2021-10-11T14:24:37Z</dcterms:created>
  <dcterms:modified xsi:type="dcterms:W3CDTF">2021-10-11T14:24:37Z</dcterms:modified>
</cp:coreProperties>
</file>