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Chapters 34 &amp; 35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electric circuit in which devices are connected to the same 2 points of the circuit, so that any single device completes the circuit independtly of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applied to protions of an electric circuit that are connected in a row so that the current that goes through one must go through all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complete path along which charge can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rate at which electrical energy is converted into another form, such as light, heat, or mechanical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Electric current that repeatedly reverses direction, twice each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electronic device that restricts current to flow in a single direction in an electric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applied to portions of an electric circuit that are connected at 2 points and provide alternative paths for the current between those two points.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device, such as a dry cell or generator, that provides a potential difference.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 current whose flow of charge is always in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resistance of a material to the flow of electric current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difference in electric potential between 2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flow of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electric circuit in which devices are arranged sot that charge flows through each in 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Diagram that describes an electric circuit, using special symbols to represent different devices in the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unit of electric current.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 unit of electric resistance.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statement that the current in a circuit is directly proportional to the voltage impressed across the circuit, and is inversely proportional to the resistance of the circuit.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Chapters 34 &amp; 35 Crossword</dc:title>
  <dcterms:created xsi:type="dcterms:W3CDTF">2021-10-11T14:25:39Z</dcterms:created>
  <dcterms:modified xsi:type="dcterms:W3CDTF">2021-10-11T14:25:39Z</dcterms:modified>
</cp:coreProperties>
</file>