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- Class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whose line of action meet at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at which a body placed on an inclined plane just starts to slide down is called angle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initial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accurate atomic clocks use the atom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'R' in RADAR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Modifying shape of a body to reduce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 and opposite forces having lines of action parallel, but not coinciding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splitting of a single vector into two or more components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integral can be regarded as an infinite sum of _____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solid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of luminous intensity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lens whose surfaces curve outwards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used to measure the height of a distant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against which work done is independent of 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Satellites that appear to be stationary over a point on earth's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moment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dimensions of each term of a physical equation must be the same.  This is called the principle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 who postulated the displacement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vector is a vector that symbolises the location of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scientist who discovered X-rays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- Class 11</dc:title>
  <dcterms:created xsi:type="dcterms:W3CDTF">2021-12-23T03:34:14Z</dcterms:created>
  <dcterms:modified xsi:type="dcterms:W3CDTF">2021-12-23T03:34:14Z</dcterms:modified>
</cp:coreProperties>
</file>