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twisting force that tends to cause rotation.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mechanics concerned with the motion of objects without reference to the forces that cause the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 unit for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movement, action, or change, especially in a way viewed as undesirable or uninteresting.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strength or energy as an attribute of physical action or movement.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tendency to do nothing or to remain unchanged.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mechanics concerned with the motion of bodies under the action of forces.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wheel with a grooved rim around which a cord passes. It acts to change the direction of a force applied to the cord and is chiefly used (typically in combination) to raise heavy weights.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applied mathematics dealing with motion and forces producing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stretched tight.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elating to or resulting from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body's relative mass or the quantity of matter contained by it, giving rise to a downward force; the heaviness of a person or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 Word</dc:title>
  <dcterms:created xsi:type="dcterms:W3CDTF">2021-10-11T14:24:51Z</dcterms:created>
  <dcterms:modified xsi:type="dcterms:W3CDTF">2021-10-11T14:24:51Z</dcterms:modified>
</cp:coreProperties>
</file>