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Conductor that has the ability to store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number of magnetic field lines that pass through a two-dimensional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Loop experiences change in magnetic 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 current flow, and, at the same time, act to lower voltage levels within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the lens and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 that curves inward like the interior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circuit for measuring an unknown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of light around the corners of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component with two electrodes called the anode and the cathode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2021-10-11T14:24:30Z</dcterms:created>
  <dcterms:modified xsi:type="dcterms:W3CDTF">2021-10-11T14:24:30Z</dcterms:modified>
</cp:coreProperties>
</file>