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still point that is used to see if an object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limitation or restriction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repetition of a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rod around which a wheel moves or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principle or standard by which something may be judged or decided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or process of moving or being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base frame of a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calculation of the motion of an object with regard to some other 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force that attracts a body toward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strength or energy as an attribute of physical action or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change in velocity of an object in the negative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change in velocity of an object in the positive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speed of something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an object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that opposes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change direction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steel balls held together by a metal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without being pushed or pulled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rate at which an object operates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Crossword</dc:title>
  <dcterms:created xsi:type="dcterms:W3CDTF">2021-10-11T14:25:56Z</dcterms:created>
  <dcterms:modified xsi:type="dcterms:W3CDTF">2021-10-11T14:25:56Z</dcterms:modified>
</cp:coreProperties>
</file>