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ping pong ball moving faster than a golf ball when the same amount of force is applied is an example of Newton's _________________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acceleration, you __________________ force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push down on your desk, the desk pushes back on you. This is an example of Newton's ________________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at rest will stay at rest is an example of Newton's _____________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units meters / seconds squared is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force, you __________________ mass and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Newton's first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V stand for in the acceleration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pulls a paper airplane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/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is calculated in: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 #1</dc:title>
  <dcterms:created xsi:type="dcterms:W3CDTF">2021-10-11T14:25:33Z</dcterms:created>
  <dcterms:modified xsi:type="dcterms:W3CDTF">2021-10-11T14:25:33Z</dcterms:modified>
</cp:coreProperties>
</file>