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body's relative mass or the quantity of matter contained by it, giving rise to a downward force/ heaviness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force between two objects that are moving relative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vehicles capacity to gain speed within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tendency to do nothing or to remain unchanged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body of matter with no definite shape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vector sum of forces acting on a particle 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 unit of force. equal to the force that would give a mass of one kilogram an acceleration of one meter per second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branch of mechanics concerned with the motion of bodies under the action of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strength or energy as an attribute for physical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stretched tight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Crossword</dc:title>
  <dcterms:created xsi:type="dcterms:W3CDTF">2021-10-11T14:25:40Z</dcterms:created>
  <dcterms:modified xsi:type="dcterms:W3CDTF">2021-10-11T14:25:40Z</dcterms:modified>
</cp:coreProperties>
</file>