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Nucleons - actual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Decays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up nucleons and pions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Neutron converted to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Penetrating rays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Acts in the nucleus in beta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Continuous fission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protons and neutrons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Redistribution of energy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Equivalent to mass defect, always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particle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into antimatter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+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Alpha particle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Nucleus of an isotope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2021-10-11T14:24:34Z</dcterms:created>
  <dcterms:modified xsi:type="dcterms:W3CDTF">2021-10-11T14:24:34Z</dcterms:modified>
</cp:coreProperties>
</file>