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or 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moving back along the direction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object with unchanging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bodies attract each other with the force proportional to the product of the bodies'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size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friction which keeps things still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attractive force between two objects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energy of an object by virtue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tendency of objects to resist changes in speed or direction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and direction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how fast velocity is changing; time rate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object travels in the opposite direction of the beginning of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pulling inward toward the 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resists motion of one object rubbing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an object has by virtue of its position in a force field like gravity (stored energy)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physical quantity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physical quantity that is defined by size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quantity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times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force of friction when two objects are rubbing against each other in motion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Crossword</dc:title>
  <dcterms:created xsi:type="dcterms:W3CDTF">2021-10-11T14:25:54Z</dcterms:created>
  <dcterms:modified xsi:type="dcterms:W3CDTF">2021-10-11T14:25:54Z</dcterms:modified>
</cp:coreProperties>
</file>