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material in which the electron does not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charge that flows in a circuit depends on the voltage provided by the voltage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light travels in one year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electromotive force or potential difference expressed in volts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 unit of frequency, equal to one cycle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possessed by a body by virtue of its position relative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flow of electric charge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transmit light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return of a wave back to its original medium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object or type of material that allows the flow of charge in one or more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radio waves, microwaves, infrared, light, ultraviolet rays, X-rays, and gamma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which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force by which a planet or other body draws objects toward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	The turning or bending of any wave, such as a light or sound wave, when it passes from one medium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piece of glass or plastic that refracts light?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 </dc:title>
  <dcterms:created xsi:type="dcterms:W3CDTF">2021-10-11T14:26:10Z</dcterms:created>
  <dcterms:modified xsi:type="dcterms:W3CDTF">2021-10-11T14:26:10Z</dcterms:modified>
</cp:coreProperties>
</file>