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Circuit with one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can control the movement of charges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Nuclear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electrons through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Moist paste inside a battery to aid in electron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Discharge of a build up of electrons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Larger, more common unit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Units for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terminals in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for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that allows charge to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Converts electrical energy to another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used to power a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and negative end of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Subatomic particles transferred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used to measure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Battery in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 that does not allow the transfer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Rate of change 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Slows down the flow of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2021-10-11T14:26:17Z</dcterms:created>
  <dcterms:modified xsi:type="dcterms:W3CDTF">2021-10-11T14:26:17Z</dcterms:modified>
</cp:coreProperties>
</file>