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acceleration of an object moving in a circle ,toward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force acting on an object is the force due to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force between surfaces that opposes one sliding on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fluctuate back and forth in a steady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shape due to application of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acceleration of an object is directly proportional to the net force and inversely proportional to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force that pushes a body forward in response to a backward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or twisting effectiveness of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pulling force that acts along a stretched flexible connector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sketch showing all of the external forces acting on an object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body is at rest or moving at a constant speed in a straight line , it will remain at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Electromagnetic waves with wavelengths in the range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what an objects velocity changes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collision in which internal kinetic energy is not conserved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the final and initial momentum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matter in a substance , measured in kilograms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transfer of energy by a force that causes an object to be displaced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motion of an object to a circular path at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there's always and equal and opposite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collision that conserves internal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by the boundaries of an object or collection of objects being observed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in length to an original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complete wave cycles passing a given point within one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ratio of force to area </w:t>
            </w:r>
          </w:p>
        </w:tc>
      </w:tr>
    </w:tbl>
    <w:p>
      <w:pPr>
        <w:pStyle w:val="WordBankLarge"/>
      </w:pPr>
      <w:r>
        <w:t xml:space="preserve">   change in momentum     </w:t>
      </w:r>
      <w:r>
        <w:t xml:space="preserve">   Elastic collision     </w:t>
      </w:r>
      <w:r>
        <w:t xml:space="preserve">   Inelastic collision     </w:t>
      </w:r>
      <w:r>
        <w:t xml:space="preserve">   Friction     </w:t>
      </w:r>
      <w:r>
        <w:t xml:space="preserve">   work     </w:t>
      </w:r>
      <w:r>
        <w:t xml:space="preserve">   strain     </w:t>
      </w:r>
      <w:r>
        <w:t xml:space="preserve">   stress     </w:t>
      </w:r>
      <w:r>
        <w:t xml:space="preserve">   Torque     </w:t>
      </w:r>
      <w:r>
        <w:t xml:space="preserve">   Energy     </w:t>
      </w:r>
      <w:r>
        <w:t xml:space="preserve">   Centripetal Acceleration     </w:t>
      </w:r>
      <w:r>
        <w:t xml:space="preserve">   Uniform circular motion     </w:t>
      </w:r>
      <w:r>
        <w:t xml:space="preserve">   Deformation     </w:t>
      </w:r>
      <w:r>
        <w:t xml:space="preserve">   Acceleration     </w:t>
      </w:r>
      <w:r>
        <w:t xml:space="preserve">   Free-fall     </w:t>
      </w:r>
      <w:r>
        <w:t xml:space="preserve">   Free-body diagram     </w:t>
      </w:r>
      <w:r>
        <w:t xml:space="preserve">   Mass     </w:t>
      </w:r>
      <w:r>
        <w:t xml:space="preserve">   System     </w:t>
      </w:r>
      <w:r>
        <w:t xml:space="preserve">   Tension     </w:t>
      </w:r>
      <w:r>
        <w:t xml:space="preserve">   Thrust     </w:t>
      </w:r>
      <w:r>
        <w:t xml:space="preserve">   Frequency     </w:t>
      </w:r>
      <w:r>
        <w:t xml:space="preserve">   Microwaves    </w:t>
      </w:r>
      <w:r>
        <w:t xml:space="preserve">   Oscillation     </w:t>
      </w:r>
      <w:r>
        <w:t xml:space="preserve">   Newton's 1st Law     </w:t>
      </w:r>
      <w:r>
        <w:t xml:space="preserve">   Newton's 2nd Law     </w:t>
      </w:r>
      <w:r>
        <w:t xml:space="preserve">   Newton's 3rd Law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</dc:title>
  <dcterms:created xsi:type="dcterms:W3CDTF">2021-10-11T14:26:27Z</dcterms:created>
  <dcterms:modified xsi:type="dcterms:W3CDTF">2021-10-11T14:26:27Z</dcterms:modified>
</cp:coreProperties>
</file>