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best when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a 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circuit with multiple connections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flow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electricity that flows through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circuit that has one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1000 watts used in a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weakens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for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2021-10-11T14:24:44Z</dcterms:created>
  <dcterms:modified xsi:type="dcterms:W3CDTF">2021-10-11T14:24:44Z</dcterms:modified>
</cp:coreProperties>
</file>