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twisting force the tends to cause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Newton's Second Law states, mass x acceleration =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rope/chain and wheel system usaully used in combination to lift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friction, is the friction that is needed to be overcome in order KEEP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 friction is the friction that is needed to be overcome in order to START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pulling force usually transmitted by string, cable, or similar one-dimensional continuous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motion without reference to how it is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forces and torques and their effect on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of Friction is the ratio of the frictional force to the normal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force is found everywhere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objects resistance to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of an object multiplied by the gravitational force acting on it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is measured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incountered when one object is moving against another, it acts oppositely to the objects intended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2021-10-11T14:24:49Z</dcterms:created>
  <dcterms:modified xsi:type="dcterms:W3CDTF">2021-10-11T14:24:49Z</dcterms:modified>
</cp:coreProperties>
</file>