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Fuse- a small piece of metal that melts if the current becomes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Electromagnetism- the force which hold electrons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 Field Lines- are imaginary lines drawn in such a way that their direction at any point is the same as the direction of the field at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Trough- the lowest part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Waves- a rhythmic disturbance that carries energy through matter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Electric Current- continuous flow of charges through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Series Circuit- the current has only one loop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Electricity- the flow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Transverse Waves- waves that vibrate perpendicular to the direction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 Power- the rate at which electric energy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Parallel Circuit- contains two or more branches for current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Force- a push or pull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Crest- the highest part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Circuit- a closed, conducting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Period- the time required for one full wave to pass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Resistance- the tendency for a material to oppose the flow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Static Electricity- build up of charges that pass quickly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Friction- when an object whose electrons are loosely held rubs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Amplitude- the maximum distance a point is moved from its rest position when a wave 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Volts- the electrical pressure that pushes and pulls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2021-10-11T14:24:58Z</dcterms:created>
  <dcterms:modified xsi:type="dcterms:W3CDTF">2021-10-11T14:24:58Z</dcterms:modified>
</cp:coreProperties>
</file>