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point of a curved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transparent glass or plastic object with flat, polished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of light rays as they pass between two different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that transfers energy from one point to another without transferring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technology that uses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materials that transmit some light, but not enough to see through the material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reproduction of an object produced by an optical device like a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objects that absorb and reflect light, but they do not transmit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from the vertex to the focal point of a curved mirror.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one place in a wave to the next similar place on the wave; for example, the difference form crest to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rays strike a smooth surface and reflect in the same direction, staying parallel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plant or animal to produce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light rays reflect off a rough or uneven surface, they do not remain parallel but are scattered in different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light reflects off a surface, the angle of incidence id always equal to the angle of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refraction of white light into separate wavelengths, or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transmit light freely. They absorb and reflect very little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the light rays meet, or appear to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mirror that has a flat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of repetition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range of different colors of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2021-10-11T14:25:06Z</dcterms:created>
  <dcterms:modified xsi:type="dcterms:W3CDTF">2021-10-11T14:25:06Z</dcterms:modified>
</cp:coreProperties>
</file>