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Crossword: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vector quantity that represents the rate and direction at which an object covers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vector quantity that represents the change in the rate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is represented by a magnitude (number)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act between two objects that aren't physically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Quantity of matter in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vector quantity that represents 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interaction that can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vector quantity that represents how far and which direction and object has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quantity that is represented by magnitude (number)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between two objects that are physically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mass seems to be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vector is broken into parts the parts are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scalar quantity that represents how far something has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an object towards the centre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scalar quantity that represents the rate at which an object covers distance.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Crossword: Forces</dc:title>
  <dcterms:created xsi:type="dcterms:W3CDTF">2021-10-11T14:25:37Z</dcterms:created>
  <dcterms:modified xsi:type="dcterms:W3CDTF">2021-10-11T14:25:37Z</dcterms:modified>
</cp:coreProperties>
</file>