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downward movement under the force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in which one objects distance from another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action there is an equal and opposite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capacity to gain speed in a certain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moving of something from its place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between rubbing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_____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that's acts on a body moving in a circular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an object travels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rate at which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speed in any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____ on its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strength and vitality requied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Newton's first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Puzzle </dc:title>
  <dcterms:created xsi:type="dcterms:W3CDTF">2021-10-11T14:24:36Z</dcterms:created>
  <dcterms:modified xsi:type="dcterms:W3CDTF">2021-10-11T14:24:36Z</dcterms:modified>
</cp:coreProperties>
</file>