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Effects of the sound wave upon biological tissue through which it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cycles times wavelength equals?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image produced by a linear switched transducer is _______ shaped.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near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of the ultrasound system to create numerous frames each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Pulse duration is measured in units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Measure of particle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 in A-mode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 is determined by medium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Pulse duration is determined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are PZT and frequency related?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Far zone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distance from the transducer to the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ability to display two structures that are close together when these structures are parallel to the sound beam.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percentage or fraction of time that the system transmits a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Frequency and period are _____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Multi focus generally _______ lateral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Area where the sound beam is the most narrow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Located where the sound beam is the narrowest.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at which energy transfers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picture elements per 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transducers array looks like a bulls eye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As temporal resolution improves image quality may?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a collection of active elements in a single transducer.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Concentrations of force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concentration of energy in a sound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 in B-mode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image created by a mechanical transducer is _____ shaped.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 it takes from the start of one cycle to the start of another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Frame rate is measured in units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Enhancement makes the image 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 in M-mode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Transducer with approximately 200 rectangular-shaped elements arranged in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Materials that convert sound into electricity and electricity into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Never use a transducer with a _____ in the housing.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 Puzzle</dc:title>
  <dcterms:created xsi:type="dcterms:W3CDTF">2021-10-11T14:24:58Z</dcterms:created>
  <dcterms:modified xsi:type="dcterms:W3CDTF">2021-10-11T14:24:58Z</dcterms:modified>
</cp:coreProperties>
</file>