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Electric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diode    </w:t>
      </w:r>
      <w:r>
        <w:t xml:space="preserve">   alternating current    </w:t>
      </w:r>
      <w:r>
        <w:t xml:space="preserve">   ammeter    </w:t>
      </w:r>
      <w:r>
        <w:t xml:space="preserve">   current    </w:t>
      </w:r>
      <w:r>
        <w:t xml:space="preserve">   Electrical Components    </w:t>
      </w:r>
      <w:r>
        <w:t xml:space="preserve">   electrons    </w:t>
      </w:r>
      <w:r>
        <w:t xml:space="preserve">   filament    </w:t>
      </w:r>
      <w:r>
        <w:t xml:space="preserve">   fixed resistor    </w:t>
      </w:r>
      <w:r>
        <w:t xml:space="preserve">   LDR    </w:t>
      </w:r>
      <w:r>
        <w:t xml:space="preserve">   Parallel    </w:t>
      </w:r>
      <w:r>
        <w:t xml:space="preserve">   Potential difference    </w:t>
      </w:r>
      <w:r>
        <w:t xml:space="preserve">   semiconductor    </w:t>
      </w:r>
      <w:r>
        <w:t xml:space="preserve">   thermistor    </w:t>
      </w:r>
      <w:r>
        <w:t xml:space="preserve">   variable resistor    </w:t>
      </w:r>
      <w:r>
        <w:t xml:space="preserve">   voltmeter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Electric circuits</dc:title>
  <dcterms:created xsi:type="dcterms:W3CDTF">2021-10-11T14:25:42Z</dcterms:created>
  <dcterms:modified xsi:type="dcterms:W3CDTF">2021-10-11T14:25:42Z</dcterms:modified>
</cp:coreProperties>
</file>