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Physics: "Electricity"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OHMS    </w:t>
      </w:r>
      <w:r>
        <w:t xml:space="preserve">   RESISTANCE    </w:t>
      </w:r>
      <w:r>
        <w:t xml:space="preserve">   POWER    </w:t>
      </w:r>
      <w:r>
        <w:t xml:space="preserve">   SERIESCIRCUIT    </w:t>
      </w:r>
      <w:r>
        <w:t xml:space="preserve">   PARALLELCIRCUIT    </w:t>
      </w:r>
      <w:r>
        <w:t xml:space="preserve">   FIELD    </w:t>
      </w:r>
      <w:r>
        <w:t xml:space="preserve">   POTENTIALDIFFERENCE    </w:t>
      </w:r>
      <w:r>
        <w:t xml:space="preserve">   DIODE    </w:t>
      </w:r>
      <w:r>
        <w:t xml:space="preserve">   FUSE    </w:t>
      </w:r>
      <w:r>
        <w:t xml:space="preserve">   VOLTMETER    </w:t>
      </w:r>
      <w:r>
        <w:t xml:space="preserve">   AMMETER    </w:t>
      </w:r>
      <w:r>
        <w:t xml:space="preserve">   CELL    </w:t>
      </w:r>
      <w:r>
        <w:t xml:space="preserve">   POSITIVETERMINAL    </w:t>
      </w:r>
      <w:r>
        <w:t xml:space="preserve">   NEGATIVETERMINAL    </w:t>
      </w:r>
      <w:r>
        <w:t xml:space="preserve">   ELECTRONFLOW    </w:t>
      </w:r>
      <w:r>
        <w:t xml:space="preserve">   ELECTRICCIRCUIT    </w:t>
      </w:r>
      <w:r>
        <w:t xml:space="preserve">   CURRENT    </w:t>
      </w:r>
      <w:r>
        <w:t xml:space="preserve">   KINETICENERGY    </w:t>
      </w:r>
      <w:r>
        <w:t xml:space="preserve">   SEMICONDUCTOR    </w:t>
      </w:r>
      <w:r>
        <w:t xml:space="preserve">   LIGHTNING    </w:t>
      </w:r>
      <w:r>
        <w:t xml:space="preserve">   INSULATOR    </w:t>
      </w:r>
      <w:r>
        <w:t xml:space="preserve">   NON-METAL    </w:t>
      </w:r>
      <w:r>
        <w:t xml:space="preserve">   CONDUCTOR    </w:t>
      </w:r>
      <w:r>
        <w:t xml:space="preserve">   METAL    </w:t>
      </w:r>
      <w:r>
        <w:t xml:space="preserve">   COULOMB    </w:t>
      </w:r>
      <w:r>
        <w:t xml:space="preserve">   ELEMENTARYCHARGE    </w:t>
      </w:r>
      <w:r>
        <w:t xml:space="preserve">   IONIZED    </w:t>
      </w:r>
      <w:r>
        <w:t xml:space="preserve">   NETCHARGE    </w:t>
      </w:r>
      <w:r>
        <w:t xml:space="preserve">   ELECTRICITY    </w:t>
      </w:r>
      <w:r>
        <w:t xml:space="preserve">  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Physics: "Electricity"</dc:title>
  <dcterms:created xsi:type="dcterms:W3CDTF">2021-10-11T14:26:40Z</dcterms:created>
  <dcterms:modified xsi:type="dcterms:W3CDTF">2021-10-11T14:26:40Z</dcterms:modified>
</cp:coreProperties>
</file>