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Physics: Electricity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insulator    </w:t>
      </w:r>
      <w:r>
        <w:t xml:space="preserve">   conductor    </w:t>
      </w:r>
      <w:r>
        <w:t xml:space="preserve">   charge    </w:t>
      </w:r>
      <w:r>
        <w:t xml:space="preserve">   safety    </w:t>
      </w:r>
      <w:r>
        <w:t xml:space="preserve">   power    </w:t>
      </w:r>
      <w:r>
        <w:t xml:space="preserve">   watt    </w:t>
      </w:r>
      <w:r>
        <w:t xml:space="preserve">   amperage    </w:t>
      </w:r>
      <w:r>
        <w:t xml:space="preserve">   lightbulb    </w:t>
      </w:r>
      <w:r>
        <w:t xml:space="preserve">   switch    </w:t>
      </w:r>
      <w:r>
        <w:t xml:space="preserve">   connection    </w:t>
      </w:r>
      <w:r>
        <w:t xml:space="preserve">   path    </w:t>
      </w:r>
      <w:r>
        <w:t xml:space="preserve">   voltage    </w:t>
      </w:r>
      <w:r>
        <w:t xml:space="preserve">   wires    </w:t>
      </w:r>
      <w:r>
        <w:t xml:space="preserve">   electricity    </w:t>
      </w:r>
      <w:r>
        <w:t xml:space="preserve">   electron    </w:t>
      </w:r>
      <w:r>
        <w:t xml:space="preserve">   negative    </w:t>
      </w:r>
      <w:r>
        <w:t xml:space="preserve">   Current    </w:t>
      </w:r>
      <w:r>
        <w:t xml:space="preserve">   Static    </w:t>
      </w:r>
      <w:r>
        <w:t xml:space="preserve">   Cole    </w:t>
      </w:r>
      <w:r>
        <w:t xml:space="preserve">   Christian    </w:t>
      </w:r>
      <w:r>
        <w:t xml:space="preserve">   Fayobi    </w:t>
      </w:r>
      <w:r>
        <w:t xml:space="preserve">   Trey    </w:t>
      </w:r>
      <w:r>
        <w:t xml:space="preserve">   Dema    </w:t>
      </w:r>
      <w:r>
        <w:t xml:space="preserve">   Rushani    </w:t>
      </w:r>
      <w:r>
        <w:t xml:space="preserve">   Alyssa    </w:t>
      </w:r>
      <w:r>
        <w:t xml:space="preserve">   Blaze    </w:t>
      </w:r>
      <w:r>
        <w:t xml:space="preserve">   Connor    </w:t>
      </w:r>
      <w:r>
        <w:t xml:space="preserve">   Erica    </w:t>
      </w:r>
      <w:r>
        <w:t xml:space="preserve">   Bradley    </w:t>
      </w:r>
      <w:r>
        <w:t xml:space="preserve">   Chloe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Physics: Electricity </dc:title>
  <dcterms:created xsi:type="dcterms:W3CDTF">2021-10-11T14:25:56Z</dcterms:created>
  <dcterms:modified xsi:type="dcterms:W3CDTF">2021-10-11T14:25:56Z</dcterms:modified>
</cp:coreProperties>
</file>