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RICHTER    </w:t>
      </w:r>
      <w:r>
        <w:t xml:space="preserve">   ELASTIC    </w:t>
      </w:r>
      <w:r>
        <w:t xml:space="preserve">   LONGITUDINAL    </w:t>
      </w:r>
      <w:r>
        <w:t xml:space="preserve">   TRANSVERSE    </w:t>
      </w:r>
      <w:r>
        <w:t xml:space="preserve">   INELASTIC    </w:t>
      </w:r>
      <w:r>
        <w:t xml:space="preserve">   WAVE    </w:t>
      </w:r>
      <w:r>
        <w:t xml:space="preserve">   AMPLITUDE    </w:t>
      </w:r>
      <w:r>
        <w:t xml:space="preserve">   HARMONIC    </w:t>
      </w:r>
      <w:r>
        <w:t xml:space="preserve">   VECTOR    </w:t>
      </w:r>
      <w:r>
        <w:t xml:space="preserve">   SCALAR    </w:t>
      </w:r>
      <w:r>
        <w:t xml:space="preserve">   POWER    </w:t>
      </w:r>
      <w:r>
        <w:t xml:space="preserve">   ACCURACY    </w:t>
      </w:r>
      <w:r>
        <w:t xml:space="preserve">   PROJECTILE    </w:t>
      </w:r>
      <w:r>
        <w:t xml:space="preserve">   LINEAR    </w:t>
      </w:r>
      <w:r>
        <w:t xml:space="preserve">   CENTRIPETAL    </w:t>
      </w:r>
      <w:r>
        <w:t xml:space="preserve">   TANGENTIAL    </w:t>
      </w:r>
      <w:r>
        <w:t xml:space="preserve">   PERIOD    </w:t>
      </w:r>
      <w:r>
        <w:t xml:space="preserve">   HERTZ    </w:t>
      </w:r>
      <w:r>
        <w:t xml:space="preserve">   FREQUENCY    </w:t>
      </w:r>
      <w:r>
        <w:t xml:space="preserve">   WORK    </w:t>
      </w:r>
      <w:r>
        <w:t xml:space="preserve">   AXIS    </w:t>
      </w:r>
      <w:r>
        <w:t xml:space="preserve">   CIRCUMFERENCE    </w:t>
      </w:r>
      <w:r>
        <w:t xml:space="preserve">   WEIGHT    </w:t>
      </w:r>
      <w:r>
        <w:t xml:space="preserve">   MOMENTUM    </w:t>
      </w:r>
      <w:r>
        <w:t xml:space="preserve">   FRICTION    </w:t>
      </w:r>
      <w:r>
        <w:t xml:space="preserve">   ACCELERATION    </w:t>
      </w:r>
      <w:r>
        <w:t xml:space="preserve">   VELOCITY    </w:t>
      </w:r>
      <w:r>
        <w:t xml:space="preserve">   NEWTON    </w:t>
      </w:r>
      <w:r>
        <w:t xml:space="preserve">   MECHANICS    </w:t>
      </w:r>
      <w:r>
        <w:t xml:space="preserve">   KINEMATICS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Final </dc:title>
  <dcterms:created xsi:type="dcterms:W3CDTF">2021-10-11T14:24:50Z</dcterms:created>
  <dcterms:modified xsi:type="dcterms:W3CDTF">2021-10-11T14:24:50Z</dcterms:modified>
</cp:coreProperties>
</file>