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Physics: 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Circular Motion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  <w:r>
        <w:t xml:space="preserve">   Spring Force    </w:t>
      </w:r>
      <w:r>
        <w:t xml:space="preserve">   Air Resistance Force.    </w:t>
      </w:r>
      <w:r>
        <w:t xml:space="preserve">   Frictional Force.    </w:t>
      </w:r>
      <w:r>
        <w:t xml:space="preserve">   Normal Force.    </w:t>
      </w:r>
      <w:r>
        <w:t xml:space="preserve">   Gravitational Force.    </w:t>
      </w:r>
      <w:r>
        <w:t xml:space="preserve">   Applied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Physics: Forces and Motion</dc:title>
  <dcterms:created xsi:type="dcterms:W3CDTF">2021-10-11T14:25:49Z</dcterms:created>
  <dcterms:modified xsi:type="dcterms:W3CDTF">2021-10-11T14:25:49Z</dcterms:modified>
</cp:coreProperties>
</file>