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- Grade 6/7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showed how the effects of sound could be made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who studied colour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scientist who studied the forces created between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primary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Magnets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naturally occurring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source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charges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Heat travels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capacity of light to pass through a material, but not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Sound travels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phenomenon of water turning to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separates white light into colours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scientist who studied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Rubbing hands together to create heats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secondary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capacity of light to pass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optical illusion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Nature's static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sense do you use for observing acoustics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highness or lowness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sense do you use for observing optics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charges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loudness or softness of sound</w:t>
            </w:r>
          </w:p>
        </w:tc>
      </w:tr>
    </w:tbl>
    <w:p>
      <w:pPr>
        <w:pStyle w:val="WordBankMedium"/>
      </w:pPr>
      <w:r>
        <w:t xml:space="preserve">   hearing    </w:t>
      </w:r>
      <w:r>
        <w:t xml:space="preserve">   seeing    </w:t>
      </w:r>
      <w:r>
        <w:t xml:space="preserve">   lightning    </w:t>
      </w:r>
      <w:r>
        <w:t xml:space="preserve">   pitch    </w:t>
      </w:r>
      <w:r>
        <w:t xml:space="preserve">   Chladni    </w:t>
      </w:r>
      <w:r>
        <w:t xml:space="preserve">   Waves    </w:t>
      </w:r>
      <w:r>
        <w:t xml:space="preserve">   translucency    </w:t>
      </w:r>
      <w:r>
        <w:t xml:space="preserve">   red    </w:t>
      </w:r>
      <w:r>
        <w:t xml:space="preserve">   purple    </w:t>
      </w:r>
      <w:r>
        <w:t xml:space="preserve">   friction    </w:t>
      </w:r>
      <w:r>
        <w:t xml:space="preserve">   radiation    </w:t>
      </w:r>
      <w:r>
        <w:t xml:space="preserve">   Poles    </w:t>
      </w:r>
      <w:r>
        <w:t xml:space="preserve">   repel    </w:t>
      </w:r>
      <w:r>
        <w:t xml:space="preserve">   attract    </w:t>
      </w:r>
      <w:r>
        <w:t xml:space="preserve">   Newton    </w:t>
      </w:r>
      <w:r>
        <w:t xml:space="preserve">   fire    </w:t>
      </w:r>
      <w:r>
        <w:t xml:space="preserve">   Volume    </w:t>
      </w:r>
      <w:r>
        <w:t xml:space="preserve">   afterimage    </w:t>
      </w:r>
      <w:r>
        <w:t xml:space="preserve">   freezing    </w:t>
      </w:r>
      <w:r>
        <w:t xml:space="preserve">   magnetite    </w:t>
      </w:r>
      <w:r>
        <w:t xml:space="preserve">   coulomb    </w:t>
      </w:r>
      <w:r>
        <w:t xml:space="preserve">   transparency    </w:t>
      </w:r>
      <w:r>
        <w:t xml:space="preserve">   prism    </w:t>
      </w:r>
      <w:r>
        <w:t xml:space="preserve">   Goethe    </w:t>
      </w:r>
      <w:r>
        <w:t xml:space="preserve">   horseshoe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- Grade 6/7</dc:title>
  <dcterms:created xsi:type="dcterms:W3CDTF">2021-10-11T14:26:00Z</dcterms:created>
  <dcterms:modified xsi:type="dcterms:W3CDTF">2021-10-11T14:26:00Z</dcterms:modified>
</cp:coreProperties>
</file>