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 something using numbers and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quantity that has both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 something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cycles of periodic motion completed in a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information gathered by using one or more of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natural world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relationships between matter and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knowledge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ideas validated by many scientists to explain natural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representation of a phenomenon in a variety of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quantity that has only a magnitude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science, technology, society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required for an object to complete one cycle of its repeated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applied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in a particular place linked by common goals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Intro</dc:title>
  <dcterms:created xsi:type="dcterms:W3CDTF">2021-10-11T14:25:30Z</dcterms:created>
  <dcterms:modified xsi:type="dcterms:W3CDTF">2021-10-11T14:25:30Z</dcterms:modified>
</cp:coreProperties>
</file>