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Lab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Never look into a container that is being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work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Report any accident or injury to the ________________ immediately.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leave a lit __________ unattended.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Never _____________ around in the laboratory.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 cloths are not allowed during lab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chemicals in the lab are to be considered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 __________ and proceed with caution at all times in the laboratory.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not __________ hot glassware in cold water; it may shatter.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diluting strong acids always add _________ to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__________ away from face, eyes, mouth and body when conducting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 _________ for all lab activities.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not use damaged ________ requirement.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Conduct yourself in a ______________ manner at all times in the laboratory.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Labels and _____________ instructions must be read carefully before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removing an electrical plug from its socket, grasp the _________, not the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 all _____________ thoroughly before entering the laboratory.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great care when _____________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Experiments must be personally ___________ at all times.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 ____________clean.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Lab Safety Crossword</dc:title>
  <dcterms:created xsi:type="dcterms:W3CDTF">2021-10-11T14:25:32Z</dcterms:created>
  <dcterms:modified xsi:type="dcterms:W3CDTF">2021-10-11T14:25:32Z</dcterms:modified>
</cp:coreProperties>
</file>