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Light and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of incidence that results in  the light being refracted at an angle of 90° with respect to the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Perpendicular line to the surface of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light into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by plane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bending due to slowing down or speeding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reflections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light is scattered due to 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represent waves in a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 fibers that pipe light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of a wave back into its original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Distorted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Light and Optics</dc:title>
  <dcterms:created xsi:type="dcterms:W3CDTF">2021-10-11T14:26:31Z</dcterms:created>
  <dcterms:modified xsi:type="dcterms:W3CDTF">2021-10-11T14:26:31Z</dcterms:modified>
</cp:coreProperties>
</file>