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Paper 1 -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Work Done    </w:t>
      </w:r>
      <w:r>
        <w:t xml:space="preserve">   Watt    </w:t>
      </w:r>
      <w:r>
        <w:t xml:space="preserve">   Waste Energy    </w:t>
      </w:r>
      <w:r>
        <w:t xml:space="preserve">   Thermal Conductivity    </w:t>
      </w:r>
      <w:r>
        <w:t xml:space="preserve">   System    </w:t>
      </w:r>
      <w:r>
        <w:t xml:space="preserve">   Spring Constant    </w:t>
      </w:r>
      <w:r>
        <w:t xml:space="preserve">   Specific Heat Capacity    </w:t>
      </w:r>
      <w:r>
        <w:t xml:space="preserve">   Renewable Energy Source    </w:t>
      </w:r>
      <w:r>
        <w:t xml:space="preserve">   Power    </w:t>
      </w:r>
      <w:r>
        <w:t xml:space="preserve">   Kinetic Energy    </w:t>
      </w:r>
      <w:r>
        <w:t xml:space="preserve">   Joule    </w:t>
      </w:r>
      <w:r>
        <w:t xml:space="preserve">   Gravitational Potential    </w:t>
      </w:r>
      <w:r>
        <w:t xml:space="preserve">   Fossil Fuels    </w:t>
      </w:r>
      <w:r>
        <w:t xml:space="preserve">   Elastic Potential Energy    </w:t>
      </w:r>
      <w:r>
        <w:t xml:space="preserve">   Efficiency    </w:t>
      </w:r>
      <w:r>
        <w:t xml:space="preserve">   Conservation of Energy    </w:t>
      </w:r>
      <w:r>
        <w:t xml:space="preserve">   Closed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Paper 1 - Energy </dc:title>
  <dcterms:created xsi:type="dcterms:W3CDTF">2021-10-11T14:26:43Z</dcterms:created>
  <dcterms:modified xsi:type="dcterms:W3CDTF">2021-10-11T14:26:43Z</dcterms:modified>
</cp:coreProperties>
</file>