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Particle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melting    </w:t>
      </w:r>
      <w:r>
        <w:t xml:space="preserve">   subliming    </w:t>
      </w:r>
      <w:r>
        <w:t xml:space="preserve">   condensation    </w:t>
      </w:r>
      <w:r>
        <w:t xml:space="preserve">   freezing    </w:t>
      </w:r>
      <w:r>
        <w:t xml:space="preserve">   evaporation    </w:t>
      </w:r>
      <w:r>
        <w:t xml:space="preserve">   volume    </w:t>
      </w:r>
      <w:r>
        <w:t xml:space="preserve">   mass    </w:t>
      </w:r>
      <w:r>
        <w:t xml:space="preserve">   density    </w:t>
      </w:r>
      <w:r>
        <w:t xml:space="preserve">   Brownin motion    </w:t>
      </w:r>
      <w:r>
        <w:t xml:space="preserve">   specific heat capacity    </w:t>
      </w:r>
      <w:r>
        <w:t xml:space="preserve">   heat    </w:t>
      </w:r>
      <w:r>
        <w:t xml:space="preserve">   particles    </w:t>
      </w:r>
      <w:r>
        <w:t xml:space="preserve">   pressure    </w:t>
      </w:r>
      <w:r>
        <w:t xml:space="preserve">   temperature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Particle</dc:title>
  <dcterms:created xsi:type="dcterms:W3CDTF">2021-10-11T14:26:26Z</dcterms:created>
  <dcterms:modified xsi:type="dcterms:W3CDTF">2021-10-11T14:26:26Z</dcterms:modified>
</cp:coreProperties>
</file>