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used in electrical wiring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Electricity that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an atom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 of measurement for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Either North 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Measurement of how much electrical energy is transferred in an electrical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current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used to multiply force applied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one bulb goes out in this circuit, other bulbs could also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Force/Area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the amount of electrical current passing through a conponent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Magnets made mainly from steel and can't be demagnetised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electricity in which electrons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associated with gravity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commonly in temporary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forces around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Puzzle</dc:title>
  <dcterms:created xsi:type="dcterms:W3CDTF">2021-10-11T14:25:28Z</dcterms:created>
  <dcterms:modified xsi:type="dcterms:W3CDTF">2021-10-11T14:25:28Z</dcterms:modified>
</cp:coreProperties>
</file>